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柯尔克孜民间文学精品选  第2集  玛纳斯  其他变体精选</w:t>
      </w:r>
    </w:p>
    <w:p>
      <w:r>
        <w:rPr>
          <w:rFonts w:ascii="宋体" w:hAnsi="宋体" w:eastAsia="宋体"/>
          <w:sz w:val="24"/>
        </w:rPr>
        <w:t>贺继宏主编；克孜勒苏柯尔克孜自治州党委史志办，新疆维吾尔自治区民间文艺家协会编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柯尔克孜民间文学精品选  第2集  玛纳斯  其他变体精选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贺继宏主编；克孜勒苏柯尔克孜自治州党委史志办，新疆维吾尔自治区民间文艺家协会编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本书出售、求购地址：https://www.jiaokey.com/book/detail/13032212.html</w:t>
      </w:r>
    </w:p>
    <w:p>
      <w:r>
        <w:t>更多相关图书推荐：https://www.jiaokey.com</w:t>
      </w:r>
    </w:p>
    <w:p>
      <w:r>
        <w:t>贺继宏主编；克孜勒苏柯尔克孜自治州党委史志办，新疆维吾尔自治区民间文艺家协会编 其他作品：https://www.jiaokey.com/tag/贺继宏主编；克孜勒苏柯尔克孜自治州党委史志办，新疆维吾尔自治区民间文艺家协会编.html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关键词搜索：https://www.jiaokey.com/tag/柯尔克孜民间文学精品选  第2集  玛纳斯  其他变体精选.html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