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书名：新疆纪事  1</w:t>
      </w:r>
    </w:p>
    <w:p>
      <w:r>
        <w:t>作者：中共新疆维吾尔自治区顾问委员会《当代新疆》丛书编辑委员会编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总页数：258</w:t>
      </w:r>
    </w:p>
    <w:p>
      <w:r>
        <w:t>更多请访问教客网: www.jiaokey.com</w:t>
      </w:r>
    </w:p>
    <w:p>
      <w:r>
        <w:t>新疆纪事  1 评论地址：https://www.jiaokey.com/book/detail/13032180.html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