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</w:t>
      </w:r>
    </w:p>
    <w:p>
      <w:r>
        <w:rPr>
          <w:rFonts w:ascii="宋体" w:hAnsi="宋体" w:eastAsia="宋体"/>
          <w:sz w:val="24"/>
        </w:rPr>
        <w:t>雒秋江，再娜甫·尼合买提，帕塔木·巴拉提主编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雒秋江，再娜甫·尼合买提，帕塔木·巴拉提主编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本书出售、求购地址：https://www.jiaokey.com/book/detail/13032176.html</w:t>
      </w:r>
    </w:p>
    <w:p>
      <w:r>
        <w:t>更多相关图书推荐：https://www.jiaokey.com</w:t>
      </w:r>
    </w:p>
    <w:p>
      <w:r>
        <w:t>雒秋江，再娜甫·尼合买提，帕塔木·巴拉提主编 其他作品：https://www.jiaokey.com/tag/雒秋江，再娜甫·尼合买提，帕塔木·巴拉提主编.html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