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书名：酿造甜蜜</w:t>
      </w:r>
    </w:p>
    <w:p>
      <w:r>
        <w:t>作者：王玉江等著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酿造甜蜜 评论地址：https://www.jiaokey.com/book/detail/13032134.html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