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亲历激情岁月  屯垦戍边讲谈录  第7集</w:t>
      </w:r>
    </w:p>
    <w:p>
      <w:r>
        <w:rPr>
          <w:rFonts w:ascii="宋体" w:hAnsi="宋体" w:eastAsia="宋体"/>
          <w:sz w:val="24"/>
        </w:rPr>
        <w:t>赵映根，刘乐礼主编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亲历激情岁月  屯垦戍边讲谈录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赵映根，刘乐礼主编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回忆录-中国-当代-生产建设兵团-新疆-史料-回忆录-生产建设兵团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本书出售、求购地址：https://www.jiaokey.com/book/detail/13032131.html</w:t>
      </w:r>
    </w:p>
    <w:p>
      <w:r>
        <w:t>更多相关图书推荐：https://www.jiaokey.com</w:t>
      </w:r>
    </w:p>
    <w:p>
      <w:r>
        <w:t>赵映根，刘乐礼主编 其他作品：https://www.jiaokey.com/tag/赵映根，刘乐礼主编.html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关键词搜索：https://www.jiaokey.com/tag/回忆录-中国-当代-生产建设兵团-新疆-史料-回忆录-生产建设兵团.html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