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西陲情</w:t>
      </w:r>
    </w:p>
    <w:p>
      <w:r>
        <w:rPr>
          <w:rFonts w:ascii="宋体" w:hAnsi="宋体" w:eastAsia="宋体"/>
          <w:sz w:val="24"/>
        </w:rPr>
        <w:t>凌愉著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42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2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42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西陲情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乌鲁木齐:新疆人民出版社,1992.12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散文(地点:中国年代:现代学科:选集)报告文学(地点:中国年代:现代学科:选集)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本书出售、求购地址：https://www.jiaokey.com/book/detail/13032084.html</w:t>
      </w:r>
    </w:p>
    <w:p>
      <w:r>
        <w:t>更多相关图书推荐：https://www.jiaokey.com</w:t>
      </w:r>
    </w:p>
    <w:p>
      <w:r>
        <w:t>凌愉著 其他作品：https://www.jiaokey.com/tag/凌愉著.html</w:t>
      </w:r>
    </w:p>
    <w:p>
      <w:r>
        <w:t>乌鲁木齐:新疆人民出版社,1992.12 出版图书：https://www.jiaokey.com/tag/乌鲁木齐:新疆人民出版社,1992.12.html</w:t>
      </w:r>
    </w:p>
    <w:p>
      <w:r>
        <w:t>关键词搜索：https://www.jiaokey.com/tag/散文(地点:中国年代:现代学科:选集)报告文学(地点:中国年代:现代学科:选集).html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