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突破1000万  纪实文学集</w:t>
      </w:r>
    </w:p>
    <w:p>
      <w:r>
        <w:rPr>
          <w:rFonts w:ascii="宋体" w:hAnsi="宋体" w:eastAsia="宋体"/>
          <w:sz w:val="24"/>
        </w:rPr>
        <w:t>安定一主编；新疆石油管理局，新疆油田公司编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突破1000万  纪实文学集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安定一主编；新疆石油管理局，新疆油田公司编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本书出售、求购地址：https://www.jiaokey.com/book/detail/13032082.html</w:t>
      </w:r>
    </w:p>
    <w:p>
      <w:r>
        <w:t>更多相关图书推荐：https://www.jiaokey.com</w:t>
      </w:r>
    </w:p>
    <w:p>
      <w:r>
        <w:t>安定一主编；新疆石油管理局，新疆油田公司编 其他作品：https://www.jiaokey.com/tag/安定一主编；新疆石油管理局，新疆油田公司编.html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关键词搜索：https://www.jiaokey.com/tag/突破1000万  纪实文学集.html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