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丰碑  来自全国双拥模范城市吐鲁番市的报告</w:t>
      </w:r>
    </w:p>
    <w:p>
      <w:r>
        <w:rPr>
          <w:rFonts w:ascii="宋体" w:hAnsi="宋体" w:eastAsia="宋体"/>
          <w:sz w:val="24"/>
        </w:rPr>
        <w:t>江浩，马骏编著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丰碑  来自全国双拥模范城市吐鲁番市的报告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本书出售、求购地址：https://www.jiaokey.com/book/detail/13032078.html</w:t>
      </w:r>
    </w:p>
    <w:p>
      <w:r>
        <w:t>更多相关图书推荐：https://www.jiaokey.com</w:t>
      </w:r>
    </w:p>
    <w:p>
      <w:r>
        <w:t>江浩，马骏编著 其他作品：https://www.jiaokey.com/tag/江浩，马骏编著.html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关键词搜索：https://www.jiaokey.com/tag/丰碑  来自全国双拥模范城市吐鲁番市的报告.html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