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书名：中华养生文化大百科  4  佛道儒养生  下</w:t>
      </w:r>
    </w:p>
    <w:p>
      <w:r>
        <w:t>作者：童知秋主编</w:t>
      </w:r>
    </w:p>
    <w:p>
      <w:r>
        <w:t>出版社：呼和浩特:远方出版社,2010.06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中华养生文化大百科  4  佛道儒养生  下 评论地址：https://www.jiaokey.com/book/detail/13032023.html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