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珍藏本  第3卷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珍藏本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本书出售、求购地址：https://www.jiaokey.com/book/detail/13031992.html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关键词搜索：https://www.jiaokey.com/tag/处世绝学  珍藏本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