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  图文版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  图文版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本书出售、求购地址：https://www.jiaokey.com/book/detail/13031970.html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关键词搜索：https://www.jiaokey.com/tag/奥秘世界  图文版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