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家庭休闲娱乐百科  图文版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家庭休闲娱乐百科  图文版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本书出售、求购地址：https://www.jiaokey.com/book/detail/13031968.html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关键词搜索：https://www.jiaokey.com/tag/家庭休闲娱乐百科  图文版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