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书名：星范儿玩美妆MODEL SHOW</w:t>
      </w:r>
    </w:p>
    <w:p>
      <w:r>
        <w:t>作者：陈雪，宋丹编著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星范儿玩美妆MODEL SHOW 评论地址：https://www.jiaokey.com/book/detail/13031945.html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