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骄子  著名中学“顶尖型”学生的科学方法  上</w:t>
      </w:r>
    </w:p>
    <w:p>
      <w:r>
        <w:rPr>
          <w:rFonts w:ascii="宋体" w:hAnsi="宋体" w:eastAsia="宋体"/>
          <w:sz w:val="24"/>
        </w:rPr>
        <w:t>邵喜珍，郑炽钦主编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骄子  著名中学“顶尖型”学生的科学方法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邵喜珍，郑炽钦主编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本书出售、求购地址：https://www.jiaokey.com/book/detail/13031917.html</w:t>
      </w:r>
    </w:p>
    <w:p>
      <w:r>
        <w:t>更多相关图书推荐：https://www.jiaokey.com</w:t>
      </w:r>
    </w:p>
    <w:p>
      <w:r>
        <w:t>邵喜珍，郑炽钦主编 其他作品：https://www.jiaokey.com/tag/邵喜珍，郑炽钦主编.html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关键词搜索：https://www.jiaokey.com/tag/骄子  著名中学“顶尖型”学生的科学方法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