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书名：好习惯影响学生的一点  上</w:t>
      </w:r>
    </w:p>
    <w:p>
      <w:r>
        <w:t>作者：崔钟雷主编；王丽萍，刘超，王清晨副主编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好习惯影响学生的一点  上 评论地址：https://www.jiaokey.com/book/detail/13031882.html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