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书名：曾国藩家冲  下</w:t>
      </w:r>
    </w:p>
    <w:p>
      <w:r>
        <w:t>作者：唐兆梅，成晓军编著</w:t>
      </w:r>
    </w:p>
    <w:p>
      <w:r>
        <w:t>出版社：重庆：重庆出版社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曾国藩家冲  下 评论地址：https://www.jiaokey.com/book/detail/13031806.html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