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书名：中国加入WTO简明教程</w:t>
      </w:r>
    </w:p>
    <w:p>
      <w:r>
        <w:t>作者：毛阳海，杨西平等著；秦国华，张献岭，董祥宾副主编</w:t>
      </w:r>
    </w:p>
    <w:p>
      <w:r>
        <w:t>出版社：拉萨：西藏人民出版社</w:t>
      </w:r>
    </w:p>
    <w:p>
      <w:r>
        <w:t>出版日期：2004.02</w:t>
      </w:r>
    </w:p>
    <w:p>
      <w:r>
        <w:t>总页数：210</w:t>
      </w:r>
    </w:p>
    <w:p>
      <w:r>
        <w:t>更多请访问教客网: www.jiaokey.com</w:t>
      </w:r>
    </w:p>
    <w:p>
      <w:r>
        <w:t>中国加入WTO简明教程 评论地址：https://www.jiaokey.com/book/detail/13031787.html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