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管制制度理论及工商行政管理制度博弈研究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管制制度理论及工商行政管理制度博弈研究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本书出售、求购地址：https://www.jiaokey.com/book/detail/13031785.html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中国工商出版社 出版图书：https://www.jiaokey.com/tag/中国工商出版社.html</w:t>
      </w:r>
    </w:p>
    <w:p>
      <w:r>
        <w:t>关键词搜索：https://www.jiaokey.com/tag/管制制度理论及工商行政管理制度博弈研究.html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