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书名：宝宝第一年  孕育宝典</w:t>
      </w:r>
    </w:p>
    <w:p>
      <w:r>
        <w:t>作者：（美）Tekla S.Nee著；张晓东，李婷，马学智译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宝宝第一年  孕育宝典 评论地址：https://www.jiaokey.com/book/detail/13031782.html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