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左手曾国藩  右手胡雪岩大全集  第4卷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左手曾国藩  右手胡雪岩大全集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本书出售、求购地址：https://www.jiaokey.com/book/detail/13031750.html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关键词搜索：https://www.jiaokey.com/tag/左手曾国藩  右手胡雪岩大全集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