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我是淘气女生  遭遇讨厌鬼</w:t>
      </w:r>
    </w:p>
    <w:p>
      <w:r>
        <w:rPr>
          <w:rFonts w:ascii="宋体" w:hAnsi="宋体" w:eastAsia="宋体"/>
          <w:sz w:val="24"/>
        </w:rPr>
        <w:t>（英）布莱顿著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我是淘气女生  遭遇讨厌鬼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本书出售、求购地址：https://www.jiaokey.com/book/detail/13031688.html</w:t>
      </w:r>
    </w:p>
    <w:p>
      <w:r>
        <w:t>更多相关图书推荐：https://www.jiaokey.com</w:t>
      </w:r>
    </w:p>
    <w:p>
      <w:r>
        <w:t>（英）布莱顿著 其他作品：https://www.jiaokey.com/tag/（英）布莱顿著.html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关键词搜索：https://www.jiaokey.com/tag/我是淘气女生  遭遇讨厌鬼.html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