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  帕林特拉芙斯作品  玛丽阿姨回来了</w:t>
      </w:r>
    </w:p>
    <w:p>
      <w:r>
        <w:rPr>
          <w:rFonts w:ascii="宋体" w:hAnsi="宋体" w:eastAsia="宋体"/>
          <w:sz w:val="24"/>
        </w:rPr>
        <w:t>（英）特拉&lt;font color=Red&gt;芙&lt;/font&gt;斯著；任溶溶译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  帕林特拉芙斯作品  玛丽阿姨回来了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（英）特拉&lt;font color=Red&gt;芙&lt;/font&gt;斯著；任溶溶译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本书出售、求购地址：https://www.jiaokey.com/book/detail/13031674.html</w:t>
      </w:r>
    </w:p>
    <w:p>
      <w:r>
        <w:t>更多相关图书推荐：https://www.jiaokey.com</w:t>
      </w:r>
    </w:p>
    <w:p>
      <w:r>
        <w:t>（英）特拉&lt;font color=Red&gt;芙&lt;/font&gt;斯著；任溶溶译 其他作品：https://www.jiaokey.com/tag/（英）特拉&lt;font color=Red&gt;芙&lt;/font&gt;斯著；任溶溶译.html</w:t>
      </w:r>
    </w:p>
    <w:p>
      <w:r>
        <w:t>济南:明天出版社,2012.05 出版图书：https://www.jiaokey.com/tag/济南:明天出版社,2012.05.html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