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5  女巫大营救</w:t>
      </w:r>
    </w:p>
    <w:p>
      <w:r>
        <w:t>作者：吉尔·墨菲著；陈晓希译</w:t>
      </w:r>
    </w:p>
    <w:p>
      <w:r>
        <w:t>出版社：西安：未来出版社</w:t>
      </w:r>
    </w:p>
    <w:p>
      <w:r>
        <w:t>出版日期：2011</w:t>
      </w:r>
    </w:p>
    <w:p>
      <w:r>
        <w:t>总页数：132</w:t>
      </w:r>
    </w:p>
    <w:p>
      <w:r>
        <w:t>更多请访问教客网: www.jiaokey.com</w:t>
      </w:r>
    </w:p>
    <w:p>
      <w:r>
        <w:t>魔法小女巫  5  女巫大营救 评论地址：https://www.jiaokey.com/book/detail/13031672.html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