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混血精灵  失落城之王</w:t>
      </w:r>
    </w:p>
    <w:p>
      <w:r>
        <w:rPr>
          <w:rFonts w:ascii="宋体" w:hAnsi="宋体" w:eastAsia="宋体"/>
          <w:sz w:val="24"/>
        </w:rPr>
        <w:t>（英）菲利普·凯文尼著；廉运杰，马鑫译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混血精灵  失落城之王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（英）菲利普·凯文尼著；廉运杰，马鑫译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本书出售、求购地址：https://www.jiaokey.com/book/detail/13031667.html</w:t>
      </w:r>
    </w:p>
    <w:p>
      <w:r>
        <w:t>更多相关图书推荐：https://www.jiaokey.com</w:t>
      </w:r>
    </w:p>
    <w:p>
      <w:r>
        <w:t>（英）菲利普·凯文尼著；廉运杰，马鑫译 其他作品：https://www.jiaokey.com/tag/（英）菲利普·凯文尼著；廉运杰，马鑫译.html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关键词搜索：https://www.jiaokey.com/tag/混血精灵  失落城之王.html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