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外公是棵樱桃树</w:t>
      </w:r>
    </w:p>
    <w:p>
      <w:r>
        <w:rPr>
          <w:rFonts w:ascii="宋体" w:hAnsi="宋体" w:eastAsia="宋体"/>
          <w:sz w:val="24"/>
        </w:rPr>
        <w:t>（意）安琪拉·那涅第著；徐洁译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外公是棵樱桃树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（意）安琪拉·那涅第著；徐洁译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本书出售、求购地址：https://www.jiaokey.com/book/detail/13031659.html</w:t>
      </w:r>
    </w:p>
    <w:p>
      <w:r>
        <w:t>更多相关图书推荐：https://www.jiaokey.com</w:t>
      </w:r>
    </w:p>
    <w:p>
      <w:r>
        <w:t>（意）安琪拉·那涅第著；徐洁译 其他作品：https://www.jiaokey.com/tag/（意）安琪拉·那涅第著；徐洁译.html</w:t>
      </w:r>
    </w:p>
    <w:p>
      <w:r>
        <w:t>天津:新蕾出版社,2010.01 出版图书：https://www.jiaokey.com/tag/天津:新蕾出版社,2010.01.html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