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阿方提亚  8  猛巨猿卡拉乌</w:t>
      </w:r>
    </w:p>
    <w:p>
      <w:r>
        <w:rPr>
          <w:rFonts w:ascii="宋体" w:hAnsi="宋体" w:eastAsia="宋体"/>
          <w:sz w:val="24"/>
        </w:rPr>
        <w:t>（英）布雷德著；郑甜译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阿方提亚  8  猛巨猿卡拉乌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（英）布雷德著；郑甜译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本书出售、求购地址：https://www.jiaokey.com/book/detail/13031652.html</w:t>
      </w:r>
    </w:p>
    <w:p>
      <w:r>
        <w:t>更多相关图书推荐：https://www.jiaokey.com</w:t>
      </w:r>
    </w:p>
    <w:p>
      <w:r>
        <w:t>（英）布雷德著；郑甜译 其他作品：https://www.jiaokey.com/tag/（英）布雷德著；郑甜译.html</w:t>
      </w:r>
    </w:p>
    <w:p>
      <w:r>
        <w:t>南京:译林出版社,2011.10 出版图书：https://www.jiaokey.com/tag/南京:译林出版社,2011.10.html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