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迪克·金-史密斯动物小说  小老鼠沃尔夫</w:t>
      </w:r>
    </w:p>
    <w:p>
      <w:r>
        <w:rPr>
          <w:rFonts w:ascii="宋体" w:hAnsi="宋体" w:eastAsia="宋体"/>
          <w:sz w:val="24"/>
        </w:rPr>
        <w:t>（英）金-史密斯著；陈盈帆绘；曾明钰译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迪克·金-史密斯动物小说  小老鼠沃尔夫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（英）金-史密斯著；陈盈帆绘；曾明钰译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本书出售、求购地址：https://www.jiaokey.com/book/detail/13031647.html</w:t>
      </w:r>
    </w:p>
    <w:p>
      <w:r>
        <w:t>更多相关图书推荐：https://www.jiaokey.com</w:t>
      </w:r>
    </w:p>
    <w:p>
      <w:r>
        <w:t>（英）金-史密斯著；陈盈帆绘；曾明钰译 其他作品：https://www.jiaokey.com/tag/（英）金-史密斯著；陈盈帆绘；曾明钰译.html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关键词搜索：https://www.jiaokey.com/tag/迪克·金-史密斯动物小说  小老鼠沃尔夫.html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