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罗宾汉传奇</w:t>
      </w:r>
    </w:p>
    <w:p>
      <w:r>
        <w:rPr>
          <w:rFonts w:ascii="宋体" w:hAnsi="宋体" w:eastAsia="宋体"/>
          <w:sz w:val="24"/>
        </w:rPr>
        <w:t>查尔斯·维维安原著；《世界名著》编委会编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1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罗宾汉传奇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查尔斯·维维安原著；《世界名著》编委会编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延吉:延边大学出版社,2010.06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本书出售、求购地址：https://www.jiaokey.com/book/detail/13031640.html</w:t>
      </w:r>
    </w:p>
    <w:p>
      <w:r>
        <w:t>更多相关图书推荐：https://www.jiaokey.com</w:t>
      </w:r>
    </w:p>
    <w:p>
      <w:r>
        <w:t>查尔斯·维维安原著；《世界名著》编委会编 其他作品：https://www.jiaokey.com/tag/查尔斯·维维安原著；《世界名著》编委会编.html</w:t>
      </w:r>
    </w:p>
    <w:p>
      <w:r>
        <w:t>延吉:延边大学出版社,2010.06 出版图书：https://www.jiaokey.com/tag/延吉:延边大学出版社,2010.06.html</w:t>
      </w:r>
    </w:p>
    <w:p>
      <w:r>
        <w:t>关键词搜索：https://www.jiaokey.com/tag/长篇小说-英国-近代-缩写本.html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