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中共闽浙赣区委城市工作部组织史概要</w:t>
      </w:r>
    </w:p>
    <w:p>
      <w:r>
        <w:rPr>
          <w:rFonts w:ascii="宋体" w:hAnsi="宋体" w:eastAsia="宋体"/>
          <w:sz w:val="24"/>
        </w:rPr>
        <w:t>池传錞主编；中共福建省委组织部组织史办公室编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中共闽浙赣区委城市工作部组织史概要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池传錞主编；中共福建省委组织部组织史办公室编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本书出售、求购地址：https://www.jiaokey.com/book/detail/13031605.html</w:t>
      </w:r>
    </w:p>
    <w:p>
      <w:r>
        <w:t>更多相关图书推荐：https://www.jiaokey.com</w:t>
      </w:r>
    </w:p>
    <w:p>
      <w:r>
        <w:t>池传錞主编；中共福建省委组织部组织史办公室编 其他作品：https://www.jiaokey.com/tag/池传錞主编；中共福建省委组织部组织史办公室编.html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关键词搜索：https://www.jiaokey.com/tag/中共闽浙赣区委城市工作部组织史概要.html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