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职业高中39个专业（学科）实验实习室建设标准</w:t>
      </w:r>
    </w:p>
    <w:p>
      <w:r>
        <w:rPr>
          <w:rFonts w:ascii="宋体" w:hAnsi="宋体" w:eastAsia="宋体"/>
          <w:sz w:val="24"/>
        </w:rPr>
        <w:t>湖南省教育委员会颁发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职业高中39个专业（学科）实验实习室建设标准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湖南省教育委员会颁发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本书出售、求购地址：https://www.jiaokey.com/book/detail/13031593.html</w:t>
      </w:r>
    </w:p>
    <w:p>
      <w:r>
        <w:t>更多相关图书推荐：https://www.jiaokey.com</w:t>
      </w:r>
    </w:p>
    <w:p>
      <w:r>
        <w:t>湖南省教育委员会颁发 其他作品：https://www.jiaokey.com/tag/湖南省教育委员会颁发.html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关键词搜索：https://www.jiaokey.com/tag/职业高中39个专业（学科）实验实习室建设标准.html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