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魔堡</w:t>
      </w:r>
    </w:p>
    <w:p>
      <w:r>
        <w:rPr>
          <w:rFonts w:ascii="宋体" w:hAnsi="宋体" w:eastAsia="宋体"/>
          <w:sz w:val="24"/>
        </w:rPr>
        <w:t>（英）伊迪丝·内斯比特著；任溶溶译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12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12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本书出售、求购地址：https://www.jiaokey.com/book/detail/13031552.html</w:t>
      </w:r>
    </w:p>
    <w:p>
      <w:r>
        <w:t>更多相关图书推荐：https://www.jiaokey.com</w:t>
      </w:r>
    </w:p>
    <w:p>
      <w:r>
        <w:t>（英）伊迪丝·内斯比特著；任溶溶译 其他作品：https://www.jiaokey.com/tag/（英）伊迪丝·内斯比特著；任溶溶译.html</w:t>
      </w:r>
    </w:p>
    <w:p>
      <w:r>
        <w:t>长春:长春出版社,2010.06 出版图书：https://www.jiaokey.com/tag/长春:长春出版社,2010.06.html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