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世界动物小说大师经典名作  丛林历险</w:t>
      </w:r>
    </w:p>
    <w:p>
      <w:r>
        <w:rPr>
          <w:rFonts w:ascii="宋体" w:hAnsi="宋体" w:eastAsia="宋体"/>
          <w:sz w:val="24"/>
        </w:rPr>
        <w:t>（英）R.吉卜林著；余妮娟编译；邢涛总策划；龚勋主编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世界动物小说大师经典名作  丛林历险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（英）R.吉卜林著；余妮娟编译；邢涛总策划；龚勋主编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本书出售、求购地址：https://www.jiaokey.com/book/detail/13031550.html</w:t>
      </w:r>
    </w:p>
    <w:p>
      <w:r>
        <w:t>更多相关图书推荐：https://www.jiaokey.com</w:t>
      </w:r>
    </w:p>
    <w:p>
      <w:r>
        <w:t>（英）R.吉卜林著；余妮娟编译；邢涛总策划；龚勋主编 其他作品：https://www.jiaokey.com/tag/（英）R.吉卜林著；余妮娟编译；邢涛总策划；龚勋主编.html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关键词搜索：https://www.jiaokey.com/tag/世界动物小说大师经典名作  丛林历险.html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