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从百家到一家  中国古代思想巨匠  下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从百家到一家  中国古代思想巨匠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本书出售、求购地址：https://www.jiaokey.com/book/detail/13031491.html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关键词搜索：https://www.jiaokey.com/tag/从百家到一家  中国古代思想巨匠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