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乌龙院大长篇系列·前传  第3卷  神功初现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乌龙院大长篇系列·前传  第3卷  神功初现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关键词搜索：https://www.jiaokey.com/tag/乌龙院大长篇系列·前传  第3卷  神功初现.html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