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快乐阿凡提  拼音版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快乐阿凡提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本书出售、求购地址：https://www.jiaokey.com/book/detail/13031469.html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关键词搜索：https://www.jiaokey.com/tag/快乐阿凡提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