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少儿注音美绘本</w:t>
      </w:r>
    </w:p>
    <w:p>
      <w:r>
        <w:rPr>
          <w:rFonts w:ascii="宋体" w:hAnsi="宋体" w:eastAsia="宋体"/>
          <w:sz w:val="24"/>
        </w:rPr>
        <w:t>（清）褚人获原著；独角王工作室编绘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少儿注音美绘本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（清）褚人获原著；独角王工作室编绘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本书出售、求购地址：https://www.jiaokey.com/book/detail/13031440.html</w:t>
      </w:r>
    </w:p>
    <w:p>
      <w:r>
        <w:t>更多相关图书推荐：https://www.jiaokey.com</w:t>
      </w:r>
    </w:p>
    <w:p>
      <w:r>
        <w:t>（清）褚人获原著；独角王工作室编绘 其他作品：https://www.jiaokey.com/tag/（清）褚人获原著；独角王工作室编绘.html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关键词搜索：https://www.jiaokey.com/tag/隋唐演义  少儿注音美绘本.html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