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漫画中国神话传说  2  黄帝战蚩尤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漫画中国神话传说  2  黄帝战蚩尤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本书出售、求购地址：https://www.jiaokey.com/book/detail/13031403.html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关键词搜索：https://www.jiaokey.com/tag/漫画中国神话传说  2  黄帝战蚩尤.html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