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徐志摩散文集  学生版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徐志摩散文集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本书出售、求购地址：https://www.jiaokey.com/book/detail/13031388.html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关键词搜索：https://www.jiaokey.com/tag/徐志摩散文集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