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周猩猩作文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周猩猩作文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本书出售、求购地址：https://www.jiaokey.com/book/detail/13031384.html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关键词搜索：https://www.jiaokey.com/tag/周猩猩作文.html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