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苗山少年传奇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苗山少年传奇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本书出售、求购地址：https://www.jiaokey.com/book/detail/13031375.html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关键词搜索：https://www.jiaokey.com/tag/苗山少年传奇.html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