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书名：值得小学生珍藏的100篇哲理故事</w:t>
      </w:r>
    </w:p>
    <w:p>
      <w:r>
        <w:t>作者：傅国栋著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值得小学生珍藏的100篇哲理故事 评论地址：https://www.jiaokey.com/book/detail/13031372.html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