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  成语典故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  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本书出售、求购地址：https://www.jiaokey.com/book/detail/13031367.html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关键词搜索：https://www.jiaokey.com/tag/中国传统文化经典  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