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孝老爱亲故事集  青少版</w:t>
      </w:r>
    </w:p>
    <w:p>
      <w:r>
        <w:rPr>
          <w:rFonts w:ascii="宋体" w:hAnsi="宋体" w:eastAsia="宋体"/>
          <w:sz w:val="24"/>
        </w:rPr>
        <w:t>曾少蘅,杨娅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孝老爱亲故事集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曾少蘅,杨娅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9787307088047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本书收集了中华民族从古到今感人至深的孝老爱亲故事，分为古代篇和现代篇，故事曲折感人，发人深省。</w:t>
      </w:r>
    </w:p>
    <w:p/>
    <w:p>
      <w:r>
        <w:t>本书出售、求购地址：https://www.jiaokey.com/book/detail/13031359.html</w:t>
      </w:r>
    </w:p>
    <w:p>
      <w:r>
        <w:t>更多当代作品（1949年~）图书推荐：https://www.jiaokey.com</w:t>
      </w:r>
    </w:p>
    <w:p>
      <w:r>
        <w:t>曾少蘅,杨娅 其他作品：https://www.jiaokey.com/tag/曾少蘅,杨娅.html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