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君王在上，臣子在下  中华5000年治国故事</w:t>
      </w:r>
    </w:p>
    <w:p>
      <w:r>
        <w:rPr>
          <w:rFonts w:ascii="宋体" w:hAnsi="宋体" w:eastAsia="宋体"/>
          <w:sz w:val="24"/>
        </w:rPr>
        <w:t>崔振明，张祥斌主编；王秀芹，宋洪珍，张启波等编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君王在上，臣子在下  中华5000年治国故事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崔振明，张祥斌主编；王秀芹，宋洪珍，张启波等编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本书出售、求购地址：https://www.jiaokey.com/book/detail/13031355.html</w:t>
      </w:r>
    </w:p>
    <w:p>
      <w:r>
        <w:t>更多相关图书推荐：https://www.jiaokey.com</w:t>
      </w:r>
    </w:p>
    <w:p>
      <w:r>
        <w:t>崔振明，张祥斌主编；王秀芹，宋洪珍，张启波等编 其他作品：https://www.jiaokey.com/tag/崔振明，张祥斌主编；王秀芹，宋洪珍，张启波等编.html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关键词搜索：https://www.jiaokey.com/tag/君王在上，臣子在下  中华5000年治国故事.html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