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书名：经典寓言  小学版</w:t>
      </w:r>
    </w:p>
    <w:p>
      <w:r>
        <w:t>作者：江庆柏主编；黄甫林副主编；沈玖，聂雁云本册主编</w:t>
      </w:r>
    </w:p>
    <w:p>
      <w:r>
        <w:t>出版社：海口：南方出版社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经典寓言  小学版 评论地址：https://www.jiaokey.com/book/detail/13031341.html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