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中国神话传说 评论地址：https://www.jiaokey.com/book/detail/13031340.html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