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哈密地区交通科技发展战略  研究报告</w:t>
      </w:r>
    </w:p>
    <w:p>
      <w:r>
        <w:rPr>
          <w:rFonts w:ascii="宋体" w:hAnsi="宋体" w:eastAsia="宋体"/>
          <w:sz w:val="24"/>
        </w:rPr>
        <w:t>哈密地区交通科技规划领导小组编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哈密地区交通科技发展战略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哈密地区交通科技规划领导小组编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本书出售、求购地址：https://www.jiaokey.com/book/detail/13031260.html</w:t>
      </w:r>
    </w:p>
    <w:p>
      <w:r>
        <w:t>更多相关图书推荐：https://www.jiaokey.com</w:t>
      </w:r>
    </w:p>
    <w:p>
      <w:r>
        <w:t>哈密地区交通科技规划领导小组编 其他作品：https://www.jiaokey.com/tag/哈密地区交通科技规划领导小组编.html</w:t>
      </w:r>
    </w:p>
    <w:p>
      <w:r>
        <w:t>关键词搜索：https://www.jiaokey.com/tag/哈密地区交通科技发展战略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