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书名：吐哈石油年鉴  2002</w:t>
      </w:r>
    </w:p>
    <w:p>
      <w:r>
        <w:t>作者：翟红国主编；中国石油吐&lt;font color=Red&gt;哈&lt;/font&gt;油田分公司，吐&lt;font color=Red&gt;哈&lt;/font&gt;石油勘探开发指挥部编</w:t>
      </w:r>
    </w:p>
    <w:p>
      <w:r>
        <w:t>出版社：乌鲁木齐:新疆人民出版社,2002.10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吐哈石油年鉴  2002 评论地址：https://www.jiaokey.com/book/detail/13031211.html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