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书名：骆驼集  参加塔里木石油会战的大庆人</w:t>
      </w:r>
    </w:p>
    <w:p>
      <w:r>
        <w:t>作者：赵景臣主编；塔里木大庆钻井公司编</w:t>
      </w:r>
    </w:p>
    <w:p>
      <w:r>
        <w:t>出版社：乌鲁木齐：新疆人民出版社</w:t>
      </w:r>
    </w:p>
    <w:p>
      <w:r>
        <w:t>出版日期：1995.07</w:t>
      </w:r>
    </w:p>
    <w:p>
      <w:r>
        <w:t>总页数：206</w:t>
      </w:r>
    </w:p>
    <w:p>
      <w:r>
        <w:t>更多请访问教客网: www.jiaokey.com</w:t>
      </w:r>
    </w:p>
    <w:p>
      <w:r>
        <w:t>骆驼集  参加塔里木石油会战的大庆人 评论地址：https://www.jiaokey.com/book/detail/13031182.html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