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吴国平作品选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吴国平作品选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本书出售、求购地址：https://www.jiaokey.com/book/detail/13031176.html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关键词搜索：https://www.jiaokey.com/tag/吴国平作品选.html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